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B6F5" w14:textId="77777777" w:rsidR="001409EE" w:rsidRDefault="002C2C16">
      <w:pPr>
        <w:pStyle w:val="Kop1"/>
      </w:pPr>
      <w:r>
        <w:t>پاسپورت</w:t>
      </w:r>
      <w:r>
        <w:t xml:space="preserve"> </w:t>
      </w:r>
      <w:r>
        <w:t>بایسکل</w:t>
      </w:r>
    </w:p>
    <w:p w14:paraId="23F0BA75" w14:textId="77777777" w:rsidR="001409EE" w:rsidRDefault="002C2C16">
      <w:pPr>
        <w:pStyle w:val="Kop2"/>
        <w:bidi/>
      </w:pPr>
      <w:r>
        <w:t>روی</w:t>
      </w:r>
      <w:r>
        <w:t xml:space="preserve"> </w:t>
      </w:r>
      <w:r>
        <w:t>جلد</w:t>
      </w:r>
      <w:r>
        <w:t>:</w:t>
      </w:r>
    </w:p>
    <w:p w14:paraId="652DF218" w14:textId="77777777" w:rsidR="001409EE" w:rsidRDefault="002C2C16">
      <w:pPr>
        <w:bidi/>
      </w:pPr>
      <w:r>
        <w:t>پاسپورت</w:t>
      </w:r>
      <w:r>
        <w:t xml:space="preserve"> </w:t>
      </w:r>
      <w:r>
        <w:t>بایسکل</w:t>
      </w:r>
    </w:p>
    <w:p w14:paraId="2EAD6986" w14:textId="77777777" w:rsidR="001409EE" w:rsidRDefault="002C2C16">
      <w:pPr>
        <w:bidi/>
      </w:pPr>
      <w:r>
        <w:t>این</w:t>
      </w:r>
      <w:r>
        <w:t xml:space="preserve"> </w:t>
      </w:r>
      <w:r>
        <w:t>پاسپورت</w:t>
      </w:r>
      <w:r>
        <w:t xml:space="preserve"> </w:t>
      </w:r>
      <w:r>
        <w:t>سند</w:t>
      </w:r>
      <w:r>
        <w:t xml:space="preserve"> </w:t>
      </w:r>
      <w:r>
        <w:t>مالکیت</w:t>
      </w:r>
      <w:r>
        <w:t xml:space="preserve"> </w:t>
      </w:r>
      <w:r>
        <w:t>شما</w:t>
      </w:r>
      <w:r>
        <w:t xml:space="preserve"> </w:t>
      </w:r>
      <w:r>
        <w:t>است</w:t>
      </w:r>
      <w:r>
        <w:t>.</w:t>
      </w:r>
    </w:p>
    <w:p w14:paraId="4DB5F53F" w14:textId="77777777" w:rsidR="001409EE" w:rsidRDefault="002C2C16">
      <w:pPr>
        <w:bidi/>
      </w:pPr>
      <w:r>
        <w:t>این</w:t>
      </w:r>
      <w:r>
        <w:t xml:space="preserve"> </w:t>
      </w:r>
      <w:r>
        <w:t>پاسپورت</w:t>
      </w:r>
      <w:r>
        <w:t xml:space="preserve"> </w:t>
      </w:r>
      <w:r>
        <w:t>را</w:t>
      </w:r>
      <w:r>
        <w:t xml:space="preserve"> </w:t>
      </w:r>
      <w:r>
        <w:t>به</w:t>
      </w:r>
      <w:r>
        <w:t xml:space="preserve"> </w:t>
      </w:r>
      <w:r>
        <w:t>خوبی</w:t>
      </w:r>
      <w:r>
        <w:t xml:space="preserve"> </w:t>
      </w:r>
      <w:r>
        <w:t>نگهداری</w:t>
      </w:r>
      <w:r>
        <w:t xml:space="preserve"> </w:t>
      </w:r>
      <w:r>
        <w:t>کنید</w:t>
      </w:r>
      <w:r>
        <w:t>!</w:t>
      </w:r>
    </w:p>
    <w:p w14:paraId="588E5B3C" w14:textId="77777777" w:rsidR="001409EE" w:rsidRDefault="002C2C16">
      <w:pPr>
        <w:pStyle w:val="Kop2"/>
        <w:bidi/>
      </w:pPr>
      <w:r>
        <w:t>صفحات</w:t>
      </w:r>
      <w:r>
        <w:t xml:space="preserve"> </w:t>
      </w:r>
      <w:r>
        <w:t>داخلی</w:t>
      </w:r>
      <w:r>
        <w:t>:</w:t>
      </w:r>
    </w:p>
    <w:p w14:paraId="684EF578" w14:textId="77777777" w:rsidR="001409EE" w:rsidRDefault="002C2C16">
      <w:pPr>
        <w:bidi/>
      </w:pPr>
      <w:r>
        <w:t>تبریک</w:t>
      </w:r>
      <w:r>
        <w:t xml:space="preserve"> </w:t>
      </w:r>
      <w:r>
        <w:t>می</w:t>
      </w:r>
      <w:r>
        <w:t>‌</w:t>
      </w:r>
      <w:r>
        <w:t>گوییم</w:t>
      </w:r>
      <w:r>
        <w:t xml:space="preserve"> </w:t>
      </w:r>
      <w:r>
        <w:t>که</w:t>
      </w:r>
      <w:r>
        <w:t xml:space="preserve"> </w:t>
      </w:r>
      <w:r>
        <w:t>بایسکل</w:t>
      </w:r>
      <w:r>
        <w:t xml:space="preserve"> </w:t>
      </w:r>
      <w:r>
        <w:t>خود</w:t>
      </w:r>
      <w:r>
        <w:t xml:space="preserve"> </w:t>
      </w:r>
      <w:r>
        <w:t>را</w:t>
      </w:r>
      <w:r>
        <w:t xml:space="preserve"> </w:t>
      </w:r>
      <w:r>
        <w:t>از</w:t>
      </w:r>
      <w:r>
        <w:t xml:space="preserve"> </w:t>
      </w:r>
      <w:r>
        <w:t>کارگاه</w:t>
      </w:r>
      <w:r>
        <w:t xml:space="preserve"> </w:t>
      </w:r>
      <w:r>
        <w:t>صنایع</w:t>
      </w:r>
      <w:r>
        <w:t xml:space="preserve"> </w:t>
      </w:r>
      <w:r>
        <w:t>دستی</w:t>
      </w:r>
      <w:r>
        <w:t xml:space="preserve"> </w:t>
      </w:r>
      <w:r>
        <w:t>دریافت</w:t>
      </w:r>
      <w:r>
        <w:t xml:space="preserve"> </w:t>
      </w:r>
      <w:r>
        <w:t>کرده</w:t>
      </w:r>
      <w:r>
        <w:t>‌</w:t>
      </w:r>
      <w:r>
        <w:t>اید</w:t>
      </w:r>
      <w:r>
        <w:t>.</w:t>
      </w:r>
    </w:p>
    <w:p w14:paraId="382BF348" w14:textId="77777777" w:rsidR="001409EE" w:rsidRDefault="002C2C16">
      <w:pPr>
        <w:bidi/>
      </w:pPr>
      <w:r>
        <w:t>امیدواریم</w:t>
      </w:r>
      <w:r>
        <w:t xml:space="preserve"> </w:t>
      </w:r>
      <w:r>
        <w:t>که</w:t>
      </w:r>
      <w:r>
        <w:t xml:space="preserve"> </w:t>
      </w:r>
      <w:r>
        <w:t>با</w:t>
      </w:r>
      <w:r>
        <w:t xml:space="preserve"> </w:t>
      </w:r>
      <w:r>
        <w:t>بایسکل</w:t>
      </w:r>
      <w:r>
        <w:t xml:space="preserve"> </w:t>
      </w:r>
      <w:r>
        <w:t>جدید</w:t>
      </w:r>
      <w:r>
        <w:t xml:space="preserve"> </w:t>
      </w:r>
      <w:r>
        <w:t>خود</w:t>
      </w:r>
      <w:r>
        <w:t xml:space="preserve"> </w:t>
      </w:r>
      <w:r>
        <w:t>کیلومترهای</w:t>
      </w:r>
      <w:r>
        <w:t xml:space="preserve"> </w:t>
      </w:r>
      <w:r>
        <w:t>زیاد</w:t>
      </w:r>
      <w:r>
        <w:t xml:space="preserve"> </w:t>
      </w:r>
      <w:r>
        <w:t>و</w:t>
      </w:r>
      <w:r>
        <w:t xml:space="preserve"> </w:t>
      </w:r>
      <w:r>
        <w:t>امنی</w:t>
      </w:r>
      <w:r>
        <w:t xml:space="preserve"> </w:t>
      </w:r>
      <w:r>
        <w:t>را</w:t>
      </w:r>
      <w:r>
        <w:t xml:space="preserve"> </w:t>
      </w:r>
      <w:r>
        <w:t>سپری</w:t>
      </w:r>
      <w:r>
        <w:t xml:space="preserve"> </w:t>
      </w:r>
      <w:r>
        <w:t>کنید</w:t>
      </w:r>
      <w:r>
        <w:t>.</w:t>
      </w:r>
    </w:p>
    <w:p w14:paraId="0920E036" w14:textId="77777777" w:rsidR="001409EE" w:rsidRDefault="002C2C16">
      <w:pPr>
        <w:bidi/>
      </w:pPr>
      <w:r>
        <w:t>سرویس</w:t>
      </w:r>
      <w:r>
        <w:t xml:space="preserve"> </w:t>
      </w:r>
      <w:r>
        <w:t>بایسکل</w:t>
      </w:r>
    </w:p>
    <w:p w14:paraId="4D461CEE" w14:textId="77777777" w:rsidR="001409EE" w:rsidRDefault="002C2C16">
      <w:pPr>
        <w:bidi/>
      </w:pPr>
      <w:r>
        <w:t>زمانی</w:t>
      </w:r>
      <w:r>
        <w:t>‌</w:t>
      </w:r>
      <w:r>
        <w:t>که</w:t>
      </w:r>
      <w:r>
        <w:t xml:space="preserve"> </w:t>
      </w:r>
      <w:r>
        <w:t>بایسکل</w:t>
      </w:r>
      <w:r>
        <w:t xml:space="preserve"> </w:t>
      </w:r>
      <w:r>
        <w:t>جدید</w:t>
      </w:r>
      <w:r>
        <w:t xml:space="preserve"> </w:t>
      </w:r>
      <w:r>
        <w:t>خود</w:t>
      </w:r>
      <w:r>
        <w:t xml:space="preserve"> </w:t>
      </w:r>
      <w:r>
        <w:t>را</w:t>
      </w:r>
      <w:r>
        <w:t xml:space="preserve"> </w:t>
      </w:r>
      <w:r>
        <w:t>گرفتید،</w:t>
      </w:r>
      <w:r>
        <w:t xml:space="preserve"> </w:t>
      </w:r>
      <w:r>
        <w:t>وقت</w:t>
      </w:r>
      <w:r>
        <w:t xml:space="preserve"> </w:t>
      </w:r>
      <w:r>
        <w:t>یک</w:t>
      </w:r>
      <w:r>
        <w:t xml:space="preserve"> </w:t>
      </w:r>
      <w:r>
        <w:t>سرویس</w:t>
      </w:r>
      <w:r>
        <w:t xml:space="preserve"> </w:t>
      </w:r>
      <w:r>
        <w:t>تعیین</w:t>
      </w:r>
      <w:r>
        <w:t xml:space="preserve"> </w:t>
      </w:r>
      <w:r>
        <w:t>کردید</w:t>
      </w:r>
      <w:r>
        <w:t xml:space="preserve">. </w:t>
      </w:r>
      <w:r>
        <w:t>در</w:t>
      </w:r>
      <w:r>
        <w:t xml:space="preserve"> </w:t>
      </w:r>
      <w:r>
        <w:t>جریان</w:t>
      </w:r>
      <w:r>
        <w:t xml:space="preserve"> </w:t>
      </w:r>
      <w:r>
        <w:t>سرویس،</w:t>
      </w:r>
      <w:r>
        <w:t xml:space="preserve"> </w:t>
      </w:r>
      <w:r>
        <w:t>بایسکل</w:t>
      </w:r>
      <w:r>
        <w:t xml:space="preserve"> </w:t>
      </w:r>
      <w:r>
        <w:t>شما</w:t>
      </w:r>
      <w:r>
        <w:t xml:space="preserve"> </w:t>
      </w:r>
      <w:r>
        <w:t>بررسی</w:t>
      </w:r>
      <w:r>
        <w:t xml:space="preserve"> </w:t>
      </w:r>
      <w:r>
        <w:t>می</w:t>
      </w:r>
      <w:r>
        <w:t>‌</w:t>
      </w:r>
      <w:r>
        <w:t>شود</w:t>
      </w:r>
      <w:r>
        <w:t>.</w:t>
      </w:r>
    </w:p>
    <w:p w14:paraId="15D0C1D6" w14:textId="77777777" w:rsidR="001409EE" w:rsidRDefault="002C2C16">
      <w:pPr>
        <w:pStyle w:val="Kop2"/>
        <w:bidi/>
      </w:pPr>
      <w:r>
        <w:t>مواردی</w:t>
      </w:r>
      <w:r>
        <w:t xml:space="preserve"> </w:t>
      </w:r>
      <w:r>
        <w:t>که</w:t>
      </w:r>
      <w:r>
        <w:t xml:space="preserve"> </w:t>
      </w:r>
      <w:r>
        <w:t>بررسی</w:t>
      </w:r>
      <w:r>
        <w:t xml:space="preserve"> </w:t>
      </w:r>
      <w:r>
        <w:t>می</w:t>
      </w:r>
      <w:r>
        <w:t>‌</w:t>
      </w:r>
      <w:r>
        <w:t>کنیم</w:t>
      </w:r>
      <w:r>
        <w:t>:</w:t>
      </w:r>
    </w:p>
    <w:p w14:paraId="04A8ED63" w14:textId="77777777" w:rsidR="001409EE" w:rsidRDefault="002C2C16">
      <w:pPr>
        <w:bidi/>
      </w:pPr>
      <w:r>
        <w:t>چرخ</w:t>
      </w:r>
      <w:r>
        <w:t>‌</w:t>
      </w:r>
      <w:r>
        <w:t>ها</w:t>
      </w:r>
      <w:r>
        <w:t xml:space="preserve"> </w:t>
      </w:r>
      <w:r>
        <w:t>و</w:t>
      </w:r>
      <w:r>
        <w:t xml:space="preserve"> </w:t>
      </w:r>
      <w:r>
        <w:t>تایرها</w:t>
      </w:r>
    </w:p>
    <w:p w14:paraId="5FA79CBF" w14:textId="77777777" w:rsidR="001409EE" w:rsidRDefault="002C2C16">
      <w:pPr>
        <w:bidi/>
      </w:pPr>
      <w:r>
        <w:t>فرمان</w:t>
      </w:r>
    </w:p>
    <w:p w14:paraId="3C35248D" w14:textId="77777777" w:rsidR="001409EE" w:rsidRDefault="002C2C16">
      <w:pPr>
        <w:bidi/>
      </w:pPr>
      <w:r>
        <w:t>بریک</w:t>
      </w:r>
      <w:r>
        <w:t>‌</w:t>
      </w:r>
      <w:r>
        <w:t>ها</w:t>
      </w:r>
      <w:r>
        <w:t xml:space="preserve"> (</w:t>
      </w:r>
      <w:r>
        <w:t>ترمزها</w:t>
      </w:r>
      <w:r>
        <w:t>)</w:t>
      </w:r>
    </w:p>
    <w:p w14:paraId="5DC814E8" w14:textId="77777777" w:rsidR="001409EE" w:rsidRDefault="002C2C16">
      <w:pPr>
        <w:bidi/>
      </w:pPr>
      <w:r>
        <w:t>زنجیر</w:t>
      </w:r>
    </w:p>
    <w:p w14:paraId="5FD6E065" w14:textId="77777777" w:rsidR="001409EE" w:rsidRDefault="002C2C16">
      <w:pPr>
        <w:bidi/>
      </w:pPr>
      <w:r>
        <w:t>اگر</w:t>
      </w:r>
      <w:r>
        <w:t xml:space="preserve"> </w:t>
      </w:r>
      <w:r>
        <w:t>بایسکل</w:t>
      </w:r>
      <w:r>
        <w:t xml:space="preserve"> </w:t>
      </w:r>
      <w:r>
        <w:t>خراب</w:t>
      </w:r>
      <w:r>
        <w:t xml:space="preserve"> </w:t>
      </w:r>
      <w:r>
        <w:t>شود</w:t>
      </w:r>
      <w:r>
        <w:t xml:space="preserve"> </w:t>
      </w:r>
      <w:r>
        <w:t>و</w:t>
      </w:r>
      <w:r>
        <w:t xml:space="preserve"> </w:t>
      </w:r>
      <w:r>
        <w:t>نیاز</w:t>
      </w:r>
      <w:r>
        <w:t xml:space="preserve"> </w:t>
      </w:r>
      <w:r>
        <w:t>به</w:t>
      </w:r>
      <w:r>
        <w:t xml:space="preserve"> </w:t>
      </w:r>
      <w:r>
        <w:t>تعمیر</w:t>
      </w:r>
      <w:r>
        <w:t xml:space="preserve"> </w:t>
      </w:r>
      <w:r>
        <w:t>داشته</w:t>
      </w:r>
      <w:r>
        <w:t xml:space="preserve"> </w:t>
      </w:r>
      <w:r>
        <w:t>باشد،</w:t>
      </w:r>
      <w:r>
        <w:t xml:space="preserve"> </w:t>
      </w:r>
      <w:r>
        <w:t>می</w:t>
      </w:r>
      <w:r>
        <w:t>‌</w:t>
      </w:r>
      <w:r>
        <w:t>توانید</w:t>
      </w:r>
      <w:r>
        <w:t xml:space="preserve"> </w:t>
      </w:r>
      <w:r>
        <w:t>با</w:t>
      </w:r>
      <w:r>
        <w:t xml:space="preserve"> </w:t>
      </w:r>
      <w:r>
        <w:t>نشان</w:t>
      </w:r>
      <w:r>
        <w:t xml:space="preserve"> </w:t>
      </w:r>
      <w:r>
        <w:t>دادن</w:t>
      </w:r>
      <w:r>
        <w:t xml:space="preserve"> </w:t>
      </w:r>
      <w:r>
        <w:t>کارت</w:t>
      </w:r>
      <w:r>
        <w:t xml:space="preserve"> ZoetermeerPas </w:t>
      </w:r>
      <w:r>
        <w:t>آن</w:t>
      </w:r>
      <w:r>
        <w:t xml:space="preserve"> </w:t>
      </w:r>
      <w:r>
        <w:t>را</w:t>
      </w:r>
      <w:r>
        <w:t xml:space="preserve"> </w:t>
      </w:r>
      <w:r>
        <w:t>بیاورید</w:t>
      </w:r>
      <w:r>
        <w:t xml:space="preserve">. </w:t>
      </w:r>
      <w:r>
        <w:t>برای</w:t>
      </w:r>
      <w:r>
        <w:t xml:space="preserve"> </w:t>
      </w:r>
      <w:r>
        <w:t>گرفتن</w:t>
      </w:r>
      <w:r>
        <w:t xml:space="preserve"> </w:t>
      </w:r>
      <w:r>
        <w:t>نوبت</w:t>
      </w:r>
      <w:r>
        <w:t xml:space="preserve"> </w:t>
      </w:r>
      <w:r>
        <w:t>تماس</w:t>
      </w:r>
      <w:r>
        <w:t xml:space="preserve"> </w:t>
      </w:r>
      <w:r>
        <w:t>بگیرید</w:t>
      </w:r>
      <w:r>
        <w:t xml:space="preserve"> </w:t>
      </w:r>
      <w:r>
        <w:t>با</w:t>
      </w:r>
      <w:r>
        <w:t xml:space="preserve">: ‎079-888 1928‎. </w:t>
      </w:r>
      <w:r>
        <w:t>هزینهٔ</w:t>
      </w:r>
      <w:r>
        <w:t xml:space="preserve"> </w:t>
      </w:r>
      <w:r>
        <w:t>مواد</w:t>
      </w:r>
      <w:r>
        <w:t xml:space="preserve"> </w:t>
      </w:r>
      <w:r>
        <w:t>به</w:t>
      </w:r>
      <w:r>
        <w:t xml:space="preserve"> </w:t>
      </w:r>
      <w:r>
        <w:t>عهدهٔ</w:t>
      </w:r>
      <w:r>
        <w:t xml:space="preserve"> </w:t>
      </w:r>
      <w:r>
        <w:t>خودتان</w:t>
      </w:r>
      <w:r>
        <w:t xml:space="preserve"> </w:t>
      </w:r>
      <w:r>
        <w:t>است</w:t>
      </w:r>
      <w:r>
        <w:t>.</w:t>
      </w:r>
    </w:p>
    <w:p w14:paraId="516B73E8" w14:textId="77777777" w:rsidR="001409EE" w:rsidRDefault="002C2C16">
      <w:pPr>
        <w:bidi/>
      </w:pPr>
      <w:r>
        <w:t>نگهداری</w:t>
      </w:r>
      <w:r>
        <w:t xml:space="preserve"> </w:t>
      </w:r>
      <w:r>
        <w:t>بایسکل</w:t>
      </w:r>
    </w:p>
    <w:p w14:paraId="224A76BB" w14:textId="77777777" w:rsidR="001409EE" w:rsidRDefault="002C2C16">
      <w:pPr>
        <w:bidi/>
      </w:pPr>
      <w:r>
        <w:t>علاوه</w:t>
      </w:r>
      <w:r>
        <w:t xml:space="preserve"> </w:t>
      </w:r>
      <w:r>
        <w:t>بر</w:t>
      </w:r>
      <w:r>
        <w:t xml:space="preserve"> </w:t>
      </w:r>
      <w:r>
        <w:t>سرویس،</w:t>
      </w:r>
      <w:r>
        <w:t xml:space="preserve"> </w:t>
      </w:r>
      <w:r>
        <w:t>خودتان</w:t>
      </w:r>
      <w:r>
        <w:t xml:space="preserve"> </w:t>
      </w:r>
      <w:r>
        <w:t>هم</w:t>
      </w:r>
      <w:r>
        <w:t xml:space="preserve"> </w:t>
      </w:r>
      <w:r>
        <w:t>می</w:t>
      </w:r>
      <w:r>
        <w:t>‌</w:t>
      </w:r>
      <w:r>
        <w:t>توانید</w:t>
      </w:r>
      <w:r>
        <w:t xml:space="preserve"> </w:t>
      </w:r>
      <w:r>
        <w:t>کارهایی</w:t>
      </w:r>
      <w:r>
        <w:t xml:space="preserve"> </w:t>
      </w:r>
      <w:r>
        <w:t>انجام</w:t>
      </w:r>
      <w:r>
        <w:t xml:space="preserve"> </w:t>
      </w:r>
      <w:r>
        <w:t>دهید</w:t>
      </w:r>
      <w:r>
        <w:t xml:space="preserve"> </w:t>
      </w:r>
      <w:r>
        <w:t>تا</w:t>
      </w:r>
      <w:r>
        <w:t xml:space="preserve"> </w:t>
      </w:r>
      <w:r>
        <w:t>بایسکل</w:t>
      </w:r>
      <w:r>
        <w:t>‌</w:t>
      </w:r>
      <w:r>
        <w:t>تان</w:t>
      </w:r>
      <w:r>
        <w:t xml:space="preserve"> </w:t>
      </w:r>
      <w:r>
        <w:t>مدت</w:t>
      </w:r>
      <w:r>
        <w:t xml:space="preserve"> </w:t>
      </w:r>
      <w:r>
        <w:t>طولانی</w:t>
      </w:r>
      <w:r>
        <w:t>‌</w:t>
      </w:r>
      <w:r>
        <w:t>تری</w:t>
      </w:r>
      <w:r>
        <w:t xml:space="preserve"> </w:t>
      </w:r>
      <w:r>
        <w:t>سالم</w:t>
      </w:r>
      <w:r>
        <w:t xml:space="preserve"> </w:t>
      </w:r>
      <w:r>
        <w:t>بماند</w:t>
      </w:r>
      <w:r>
        <w:t xml:space="preserve">. </w:t>
      </w:r>
      <w:r>
        <w:t>چند</w:t>
      </w:r>
      <w:r>
        <w:t xml:space="preserve"> </w:t>
      </w:r>
      <w:r>
        <w:t>نکته</w:t>
      </w:r>
      <w:r>
        <w:t>:</w:t>
      </w:r>
    </w:p>
    <w:p w14:paraId="1DB9A98B" w14:textId="77777777" w:rsidR="001409EE" w:rsidRDefault="002C2C16">
      <w:pPr>
        <w:bidi/>
      </w:pPr>
      <w:r>
        <w:t>بایسکل</w:t>
      </w:r>
      <w:r>
        <w:t xml:space="preserve"> </w:t>
      </w:r>
      <w:r>
        <w:t>را</w:t>
      </w:r>
      <w:r>
        <w:t xml:space="preserve"> </w:t>
      </w:r>
      <w:r>
        <w:t>با</w:t>
      </w:r>
      <w:r>
        <w:t xml:space="preserve"> </w:t>
      </w:r>
      <w:r>
        <w:t>یک</w:t>
      </w:r>
      <w:r>
        <w:t xml:space="preserve"> </w:t>
      </w:r>
      <w:r>
        <w:t>پارچهٔ</w:t>
      </w:r>
      <w:r>
        <w:t xml:space="preserve"> </w:t>
      </w:r>
      <w:r>
        <w:t>نرم</w:t>
      </w:r>
      <w:r>
        <w:t xml:space="preserve"> </w:t>
      </w:r>
      <w:r>
        <w:t>و</w:t>
      </w:r>
      <w:r>
        <w:t xml:space="preserve"> </w:t>
      </w:r>
      <w:r>
        <w:t>آب</w:t>
      </w:r>
      <w:r>
        <w:t xml:space="preserve"> </w:t>
      </w:r>
      <w:r>
        <w:t>و</w:t>
      </w:r>
      <w:r>
        <w:t xml:space="preserve"> </w:t>
      </w:r>
      <w:r>
        <w:t>صابون</w:t>
      </w:r>
      <w:r>
        <w:t xml:space="preserve"> </w:t>
      </w:r>
      <w:r>
        <w:t>گرم</w:t>
      </w:r>
      <w:r>
        <w:t xml:space="preserve"> </w:t>
      </w:r>
      <w:r>
        <w:t>منظم</w:t>
      </w:r>
      <w:r>
        <w:t xml:space="preserve"> </w:t>
      </w:r>
      <w:r>
        <w:t>پاک</w:t>
      </w:r>
      <w:r>
        <w:t xml:space="preserve"> </w:t>
      </w:r>
      <w:r>
        <w:t>کنید</w:t>
      </w:r>
      <w:r>
        <w:t xml:space="preserve">. </w:t>
      </w:r>
      <w:r>
        <w:t>زنجیر</w:t>
      </w:r>
      <w:r>
        <w:t xml:space="preserve"> </w:t>
      </w:r>
      <w:r>
        <w:t>را</w:t>
      </w:r>
      <w:r>
        <w:t xml:space="preserve"> </w:t>
      </w:r>
      <w:r>
        <w:t>با</w:t>
      </w:r>
      <w:r>
        <w:t xml:space="preserve"> </w:t>
      </w:r>
      <w:r>
        <w:t>برس</w:t>
      </w:r>
      <w:r>
        <w:t xml:space="preserve"> </w:t>
      </w:r>
      <w:r>
        <w:t>نرم</w:t>
      </w:r>
      <w:r>
        <w:t xml:space="preserve"> </w:t>
      </w:r>
      <w:r>
        <w:t>و</w:t>
      </w:r>
      <w:r>
        <w:t xml:space="preserve"> </w:t>
      </w:r>
      <w:r>
        <w:t>کهنه</w:t>
      </w:r>
      <w:r>
        <w:t xml:space="preserve"> </w:t>
      </w:r>
      <w:r>
        <w:t>تمیز</w:t>
      </w:r>
      <w:r>
        <w:t xml:space="preserve"> </w:t>
      </w:r>
      <w:r>
        <w:t>کنید</w:t>
      </w:r>
      <w:r>
        <w:t>.</w:t>
      </w:r>
    </w:p>
    <w:p w14:paraId="76AA0984" w14:textId="77777777" w:rsidR="001409EE" w:rsidRDefault="002C2C16">
      <w:pPr>
        <w:bidi/>
      </w:pPr>
      <w:r>
        <w:t>تایرهای</w:t>
      </w:r>
      <w:r>
        <w:t xml:space="preserve"> </w:t>
      </w:r>
      <w:r>
        <w:t>بایسکل</w:t>
      </w:r>
      <w:r>
        <w:t xml:space="preserve"> </w:t>
      </w:r>
      <w:r>
        <w:t>را</w:t>
      </w:r>
      <w:r>
        <w:t xml:space="preserve"> </w:t>
      </w:r>
      <w:r>
        <w:t>چک</w:t>
      </w:r>
      <w:r>
        <w:t xml:space="preserve"> </w:t>
      </w:r>
      <w:r>
        <w:t>کرده</w:t>
      </w:r>
      <w:r>
        <w:t xml:space="preserve"> </w:t>
      </w:r>
      <w:r>
        <w:t>و</w:t>
      </w:r>
      <w:r>
        <w:t xml:space="preserve"> </w:t>
      </w:r>
      <w:r>
        <w:t>در</w:t>
      </w:r>
      <w:r>
        <w:t xml:space="preserve"> </w:t>
      </w:r>
      <w:r>
        <w:t>صورت</w:t>
      </w:r>
      <w:r>
        <w:t xml:space="preserve"> </w:t>
      </w:r>
      <w:r>
        <w:t>نیاز</w:t>
      </w:r>
      <w:r>
        <w:t xml:space="preserve"> </w:t>
      </w:r>
      <w:r>
        <w:t>باد</w:t>
      </w:r>
      <w:r>
        <w:t xml:space="preserve"> </w:t>
      </w:r>
      <w:r>
        <w:t>بزنید</w:t>
      </w:r>
      <w:r>
        <w:t xml:space="preserve">. </w:t>
      </w:r>
      <w:r>
        <w:t>بایسکل</w:t>
      </w:r>
      <w:r>
        <w:t xml:space="preserve"> </w:t>
      </w:r>
      <w:r>
        <w:t>با</w:t>
      </w:r>
      <w:r>
        <w:t xml:space="preserve"> </w:t>
      </w:r>
      <w:r>
        <w:t>تایرهای</w:t>
      </w:r>
      <w:r>
        <w:t xml:space="preserve"> </w:t>
      </w:r>
      <w:r>
        <w:t>پر</w:t>
      </w:r>
      <w:r>
        <w:t xml:space="preserve"> </w:t>
      </w:r>
      <w:r>
        <w:t>کمتر</w:t>
      </w:r>
      <w:r>
        <w:t xml:space="preserve"> </w:t>
      </w:r>
      <w:r>
        <w:t>پنچر</w:t>
      </w:r>
      <w:r>
        <w:t xml:space="preserve"> </w:t>
      </w:r>
      <w:r>
        <w:t>می</w:t>
      </w:r>
      <w:r>
        <w:t>‌</w:t>
      </w:r>
      <w:r>
        <w:t>شود</w:t>
      </w:r>
      <w:r>
        <w:t>.</w:t>
      </w:r>
    </w:p>
    <w:p w14:paraId="743C0CDA" w14:textId="77777777" w:rsidR="001409EE" w:rsidRDefault="002C2C16">
      <w:pPr>
        <w:bidi/>
      </w:pPr>
      <w:r>
        <w:t>زنجیر</w:t>
      </w:r>
      <w:r>
        <w:t xml:space="preserve"> </w:t>
      </w:r>
      <w:r>
        <w:t>بایسکل</w:t>
      </w:r>
      <w:r>
        <w:t xml:space="preserve"> </w:t>
      </w:r>
      <w:r>
        <w:t>را</w:t>
      </w:r>
      <w:r>
        <w:t xml:space="preserve"> </w:t>
      </w:r>
      <w:r>
        <w:t>یک</w:t>
      </w:r>
      <w:r>
        <w:t>‌</w:t>
      </w:r>
      <w:r>
        <w:t>بار</w:t>
      </w:r>
      <w:r>
        <w:t xml:space="preserve"> </w:t>
      </w:r>
      <w:r>
        <w:t>در</w:t>
      </w:r>
      <w:r>
        <w:t xml:space="preserve"> </w:t>
      </w:r>
      <w:r>
        <w:t>سال</w:t>
      </w:r>
      <w:r>
        <w:t xml:space="preserve"> </w:t>
      </w:r>
      <w:r>
        <w:t>با</w:t>
      </w:r>
      <w:r>
        <w:t xml:space="preserve"> </w:t>
      </w:r>
      <w:r>
        <w:t>روغن</w:t>
      </w:r>
      <w:r>
        <w:t xml:space="preserve"> </w:t>
      </w:r>
      <w:r>
        <w:t>مخصوص</w:t>
      </w:r>
      <w:r>
        <w:t xml:space="preserve"> </w:t>
      </w:r>
      <w:r>
        <w:t>زنجیر</w:t>
      </w:r>
      <w:r>
        <w:t xml:space="preserve"> </w:t>
      </w:r>
      <w:r>
        <w:t>چرب</w:t>
      </w:r>
      <w:r>
        <w:t xml:space="preserve"> </w:t>
      </w:r>
      <w:r>
        <w:t>کنید</w:t>
      </w:r>
      <w:r>
        <w:t xml:space="preserve"> </w:t>
      </w:r>
      <w:r>
        <w:t>تا</w:t>
      </w:r>
      <w:r>
        <w:t xml:space="preserve"> </w:t>
      </w:r>
      <w:r>
        <w:t>نرم</w:t>
      </w:r>
      <w:r>
        <w:t xml:space="preserve"> </w:t>
      </w:r>
      <w:r>
        <w:t>بماند</w:t>
      </w:r>
      <w:r>
        <w:t>.</w:t>
      </w:r>
    </w:p>
    <w:p w14:paraId="3EC609CC" w14:textId="77777777" w:rsidR="001409EE" w:rsidRDefault="002C2C16">
      <w:pPr>
        <w:bidi/>
      </w:pPr>
      <w:r>
        <w:t>بایسکل</w:t>
      </w:r>
      <w:r>
        <w:t xml:space="preserve"> </w:t>
      </w:r>
      <w:r>
        <w:t>خود</w:t>
      </w:r>
      <w:r>
        <w:t xml:space="preserve"> </w:t>
      </w:r>
      <w:r>
        <w:t>را</w:t>
      </w:r>
      <w:r>
        <w:t xml:space="preserve"> </w:t>
      </w:r>
      <w:r>
        <w:t>تا</w:t>
      </w:r>
      <w:r>
        <w:t xml:space="preserve"> </w:t>
      </w:r>
      <w:r>
        <w:t>حد</w:t>
      </w:r>
      <w:r>
        <w:t xml:space="preserve"> </w:t>
      </w:r>
      <w:r>
        <w:t>امکان</w:t>
      </w:r>
      <w:r>
        <w:t xml:space="preserve"> </w:t>
      </w:r>
      <w:r>
        <w:t>در</w:t>
      </w:r>
      <w:r>
        <w:t xml:space="preserve"> </w:t>
      </w:r>
      <w:r>
        <w:t>داخل</w:t>
      </w:r>
      <w:r>
        <w:t xml:space="preserve"> </w:t>
      </w:r>
      <w:r>
        <w:t>خانه</w:t>
      </w:r>
      <w:r>
        <w:t xml:space="preserve"> </w:t>
      </w:r>
      <w:r>
        <w:t>بگذارید</w:t>
      </w:r>
      <w:r>
        <w:t xml:space="preserve">. </w:t>
      </w:r>
      <w:r>
        <w:t>بایسکلی</w:t>
      </w:r>
      <w:r>
        <w:t xml:space="preserve"> </w:t>
      </w:r>
      <w:r>
        <w:t>که</w:t>
      </w:r>
      <w:r>
        <w:t xml:space="preserve"> </w:t>
      </w:r>
      <w:r>
        <w:t>در</w:t>
      </w:r>
      <w:r>
        <w:t xml:space="preserve"> </w:t>
      </w:r>
      <w:r>
        <w:t>بیرون</w:t>
      </w:r>
      <w:r>
        <w:t xml:space="preserve"> </w:t>
      </w:r>
      <w:r>
        <w:t>بماند</w:t>
      </w:r>
      <w:r>
        <w:t xml:space="preserve"> </w:t>
      </w:r>
      <w:r>
        <w:t>زودتر</w:t>
      </w:r>
      <w:r>
        <w:t xml:space="preserve"> </w:t>
      </w:r>
      <w:r>
        <w:t>زنگ</w:t>
      </w:r>
      <w:r>
        <w:t xml:space="preserve"> </w:t>
      </w:r>
      <w:r>
        <w:t>می</w:t>
      </w:r>
      <w:r>
        <w:t>‌</w:t>
      </w:r>
      <w:r>
        <w:t>زند</w:t>
      </w:r>
      <w:r>
        <w:t xml:space="preserve">. </w:t>
      </w:r>
      <w:r>
        <w:t>اگر</w:t>
      </w:r>
      <w:r>
        <w:t xml:space="preserve"> </w:t>
      </w:r>
      <w:r>
        <w:t>می</w:t>
      </w:r>
      <w:r>
        <w:t>‌</w:t>
      </w:r>
      <w:r>
        <w:t>خواهید</w:t>
      </w:r>
      <w:r>
        <w:t xml:space="preserve"> </w:t>
      </w:r>
      <w:r>
        <w:t>بایسکل</w:t>
      </w:r>
      <w:r>
        <w:t>‌</w:t>
      </w:r>
      <w:r>
        <w:t>تان</w:t>
      </w:r>
      <w:r>
        <w:t xml:space="preserve"> </w:t>
      </w:r>
      <w:r>
        <w:t>مدت</w:t>
      </w:r>
      <w:r>
        <w:t xml:space="preserve"> </w:t>
      </w:r>
      <w:r>
        <w:t>بیشتری</w:t>
      </w:r>
      <w:r>
        <w:t xml:space="preserve"> </w:t>
      </w:r>
      <w:r>
        <w:t>زیبا</w:t>
      </w:r>
      <w:r>
        <w:t xml:space="preserve"> </w:t>
      </w:r>
      <w:r>
        <w:t>بماند،</w:t>
      </w:r>
      <w:r>
        <w:t xml:space="preserve"> </w:t>
      </w:r>
      <w:r>
        <w:t>می</w:t>
      </w:r>
      <w:r>
        <w:t>‌</w:t>
      </w:r>
      <w:r>
        <w:t>توانید</w:t>
      </w:r>
      <w:r>
        <w:t xml:space="preserve"> </w:t>
      </w:r>
      <w:r>
        <w:t>فرمان</w:t>
      </w:r>
      <w:r>
        <w:t xml:space="preserve"> </w:t>
      </w:r>
      <w:r>
        <w:t>و</w:t>
      </w:r>
      <w:r>
        <w:t xml:space="preserve"> </w:t>
      </w:r>
      <w:r>
        <w:t>بدنهٔ</w:t>
      </w:r>
      <w:r>
        <w:t xml:space="preserve"> </w:t>
      </w:r>
      <w:r>
        <w:t>بایسکل</w:t>
      </w:r>
      <w:r>
        <w:t xml:space="preserve"> </w:t>
      </w:r>
      <w:r>
        <w:t>را</w:t>
      </w:r>
      <w:r>
        <w:t xml:space="preserve"> </w:t>
      </w:r>
      <w:r>
        <w:t>با</w:t>
      </w:r>
      <w:r>
        <w:t xml:space="preserve"> </w:t>
      </w:r>
      <w:r>
        <w:t>یک</w:t>
      </w:r>
      <w:r>
        <w:t xml:space="preserve"> </w:t>
      </w:r>
      <w:r>
        <w:t>لایه</w:t>
      </w:r>
      <w:r>
        <w:t xml:space="preserve"> </w:t>
      </w:r>
      <w:r>
        <w:t>وازلین</w:t>
      </w:r>
      <w:r>
        <w:t xml:space="preserve"> </w:t>
      </w:r>
      <w:r>
        <w:t>بپوشانید</w:t>
      </w:r>
      <w:r>
        <w:t>.</w:t>
      </w:r>
    </w:p>
    <w:p w14:paraId="4E72A1AA" w14:textId="77777777" w:rsidR="001409EE" w:rsidRDefault="002C2C16">
      <w:pPr>
        <w:bidi/>
      </w:pPr>
      <w:r>
        <w:t>پاسپورت</w:t>
      </w:r>
      <w:r>
        <w:t xml:space="preserve"> </w:t>
      </w:r>
      <w:r>
        <w:t>بایسکل</w:t>
      </w:r>
    </w:p>
    <w:p w14:paraId="1EB0C656" w14:textId="77777777" w:rsidR="001409EE" w:rsidRDefault="002C2C16">
      <w:pPr>
        <w:pStyle w:val="Kop2"/>
        <w:bidi/>
      </w:pPr>
      <w:r>
        <w:lastRenderedPageBreak/>
        <w:t>نام</w:t>
      </w:r>
      <w:r>
        <w:t xml:space="preserve"> </w:t>
      </w:r>
      <w:r>
        <w:t>و</w:t>
      </w:r>
      <w:r>
        <w:t xml:space="preserve"> </w:t>
      </w:r>
      <w:r>
        <w:t>تخلص</w:t>
      </w:r>
      <w:r>
        <w:t>:</w:t>
      </w:r>
    </w:p>
    <w:p w14:paraId="7EB580F8" w14:textId="77777777" w:rsidR="001409EE" w:rsidRDefault="002C2C16">
      <w:pPr>
        <w:pStyle w:val="Kop2"/>
        <w:bidi/>
      </w:pPr>
      <w:r>
        <w:t>مشخصات</w:t>
      </w:r>
      <w:r>
        <w:t xml:space="preserve"> </w:t>
      </w:r>
      <w:r>
        <w:t>بایسکل</w:t>
      </w:r>
      <w:r>
        <w:t>:</w:t>
      </w:r>
    </w:p>
    <w:p w14:paraId="14219EFC" w14:textId="77777777" w:rsidR="001409EE" w:rsidRDefault="002C2C16">
      <w:pPr>
        <w:pStyle w:val="Kop2"/>
        <w:bidi/>
      </w:pPr>
      <w:r>
        <w:t>مارک</w:t>
      </w:r>
      <w:r>
        <w:t>:</w:t>
      </w:r>
    </w:p>
    <w:p w14:paraId="68DCEACF" w14:textId="77777777" w:rsidR="001409EE" w:rsidRDefault="002C2C16">
      <w:pPr>
        <w:pStyle w:val="Kop2"/>
        <w:bidi/>
      </w:pPr>
      <w:r>
        <w:t>نوع</w:t>
      </w:r>
      <w:r>
        <w:t>:</w:t>
      </w:r>
    </w:p>
    <w:p w14:paraId="7E28E90D" w14:textId="77777777" w:rsidR="001409EE" w:rsidRDefault="002C2C16">
      <w:pPr>
        <w:pStyle w:val="Kop2"/>
        <w:bidi/>
      </w:pPr>
      <w:r>
        <w:t>مدل</w:t>
      </w:r>
      <w:r>
        <w:t>:</w:t>
      </w:r>
    </w:p>
    <w:p w14:paraId="0281A079" w14:textId="77777777" w:rsidR="001409EE" w:rsidRDefault="002C2C16">
      <w:pPr>
        <w:pStyle w:val="Kop2"/>
        <w:bidi/>
      </w:pPr>
      <w:r>
        <w:t>رنگ</w:t>
      </w:r>
      <w:r>
        <w:t>:</w:t>
      </w:r>
    </w:p>
    <w:p w14:paraId="41F5E21A" w14:textId="77777777" w:rsidR="001409EE" w:rsidRDefault="002C2C16">
      <w:pPr>
        <w:pStyle w:val="Kop2"/>
        <w:bidi/>
      </w:pPr>
      <w:r>
        <w:t>شمارهٔ</w:t>
      </w:r>
      <w:r>
        <w:t xml:space="preserve"> </w:t>
      </w:r>
      <w:r>
        <w:t>فریم</w:t>
      </w:r>
      <w:r>
        <w:t>:</w:t>
      </w:r>
    </w:p>
    <w:p w14:paraId="10EFD65E" w14:textId="77777777" w:rsidR="001409EE" w:rsidRDefault="002C2C16">
      <w:pPr>
        <w:pStyle w:val="Kop2"/>
        <w:bidi/>
      </w:pPr>
      <w:r>
        <w:t>دیگر</w:t>
      </w:r>
      <w:r>
        <w:t xml:space="preserve"> </w:t>
      </w:r>
      <w:r>
        <w:t>مشخصات</w:t>
      </w:r>
      <w:r>
        <w:t xml:space="preserve"> </w:t>
      </w:r>
      <w:r>
        <w:t>قابل</w:t>
      </w:r>
      <w:r>
        <w:t>‌</w:t>
      </w:r>
      <w:r>
        <w:t>توجه</w:t>
      </w:r>
      <w:r>
        <w:t>:</w:t>
      </w:r>
    </w:p>
    <w:p w14:paraId="5BFF933D" w14:textId="77777777" w:rsidR="001409EE" w:rsidRDefault="002C2C16">
      <w:pPr>
        <w:pStyle w:val="Kop2"/>
        <w:bidi/>
      </w:pPr>
      <w:r>
        <w:t>محل</w:t>
      </w:r>
      <w:r>
        <w:t xml:space="preserve"> </w:t>
      </w:r>
      <w:r>
        <w:t>توزیع</w:t>
      </w:r>
      <w:r>
        <w:t xml:space="preserve">: </w:t>
      </w:r>
      <w:r>
        <w:t>کارگاه</w:t>
      </w:r>
      <w:r>
        <w:t xml:space="preserve"> </w:t>
      </w:r>
      <w:r>
        <w:t>صنایع</w:t>
      </w:r>
      <w:r>
        <w:t xml:space="preserve"> </w:t>
      </w:r>
      <w:r>
        <w:t>دستی</w:t>
      </w:r>
    </w:p>
    <w:p w14:paraId="76C062C0" w14:textId="77777777" w:rsidR="001409EE" w:rsidRDefault="002C2C16">
      <w:pPr>
        <w:pStyle w:val="Kop2"/>
        <w:bidi/>
      </w:pPr>
      <w:r>
        <w:t>تاریخ</w:t>
      </w:r>
      <w:r>
        <w:t xml:space="preserve"> </w:t>
      </w:r>
      <w:r>
        <w:t>دریافت</w:t>
      </w:r>
      <w:r>
        <w:t>:</w:t>
      </w:r>
    </w:p>
    <w:p w14:paraId="4D99468D" w14:textId="77777777" w:rsidR="001409EE" w:rsidRDefault="002C2C16">
      <w:pPr>
        <w:pStyle w:val="Kop2"/>
        <w:bidi/>
      </w:pPr>
      <w:r>
        <w:t>سرویس</w:t>
      </w:r>
      <w:r>
        <w:t>:</w:t>
      </w:r>
    </w:p>
    <w:p w14:paraId="0C347128" w14:textId="77777777" w:rsidR="001409EE" w:rsidRDefault="002C2C16">
      <w:pPr>
        <w:pStyle w:val="Kop2"/>
        <w:bidi/>
      </w:pPr>
      <w:r>
        <w:t>پشت</w:t>
      </w:r>
      <w:r>
        <w:t xml:space="preserve"> </w:t>
      </w:r>
      <w:r>
        <w:t>صفحه</w:t>
      </w:r>
      <w:r>
        <w:t>:</w:t>
      </w:r>
    </w:p>
    <w:p w14:paraId="52E5CE84" w14:textId="77777777" w:rsidR="001409EE" w:rsidRDefault="002C2C16">
      <w:pPr>
        <w:pStyle w:val="Kop2"/>
        <w:bidi/>
      </w:pPr>
      <w:r>
        <w:t>دزدی</w:t>
      </w:r>
      <w:r>
        <w:t>:</w:t>
      </w:r>
    </w:p>
    <w:p w14:paraId="553086A1" w14:textId="77777777" w:rsidR="001409EE" w:rsidRDefault="002C2C16">
      <w:pPr>
        <w:bidi/>
      </w:pPr>
      <w:r>
        <w:t>به</w:t>
      </w:r>
      <w:r>
        <w:t xml:space="preserve"> </w:t>
      </w:r>
      <w:r>
        <w:t>دزدان</w:t>
      </w:r>
      <w:r>
        <w:t xml:space="preserve"> </w:t>
      </w:r>
      <w:r>
        <w:t>بایسکل</w:t>
      </w:r>
      <w:r>
        <w:t xml:space="preserve"> </w:t>
      </w:r>
      <w:r>
        <w:t>فرصت</w:t>
      </w:r>
      <w:r>
        <w:t xml:space="preserve"> </w:t>
      </w:r>
      <w:r>
        <w:t>ندهید</w:t>
      </w:r>
      <w:r>
        <w:t xml:space="preserve">. </w:t>
      </w:r>
      <w:r>
        <w:t>دزدیده</w:t>
      </w:r>
      <w:r>
        <w:t xml:space="preserve"> </w:t>
      </w:r>
      <w:r>
        <w:t>شدن</w:t>
      </w:r>
      <w:r>
        <w:t xml:space="preserve"> </w:t>
      </w:r>
      <w:r>
        <w:t>بایسکل</w:t>
      </w:r>
      <w:r>
        <w:t xml:space="preserve"> </w:t>
      </w:r>
      <w:r>
        <w:t>ناراحت</w:t>
      </w:r>
      <w:r>
        <w:t>‌</w:t>
      </w:r>
      <w:r>
        <w:t>کننده</w:t>
      </w:r>
      <w:r>
        <w:t xml:space="preserve"> </w:t>
      </w:r>
      <w:r>
        <w:t>است</w:t>
      </w:r>
      <w:r>
        <w:t xml:space="preserve">. </w:t>
      </w:r>
      <w:r>
        <w:t>چند</w:t>
      </w:r>
      <w:r>
        <w:t xml:space="preserve"> </w:t>
      </w:r>
      <w:r>
        <w:t>نکته</w:t>
      </w:r>
      <w:r>
        <w:t>:</w:t>
      </w:r>
    </w:p>
    <w:p w14:paraId="41A99ED0" w14:textId="77777777" w:rsidR="001409EE" w:rsidRDefault="002C2C16">
      <w:pPr>
        <w:bidi/>
      </w:pPr>
      <w:r>
        <w:t>بایسکل</w:t>
      </w:r>
      <w:r>
        <w:t>‌</w:t>
      </w:r>
      <w:r>
        <w:t>تان</w:t>
      </w:r>
      <w:r>
        <w:t xml:space="preserve"> </w:t>
      </w:r>
      <w:r>
        <w:t>را</w:t>
      </w:r>
      <w:r>
        <w:t xml:space="preserve"> </w:t>
      </w:r>
      <w:r>
        <w:t>همیشه</w:t>
      </w:r>
      <w:r>
        <w:t xml:space="preserve"> </w:t>
      </w:r>
      <w:r>
        <w:t>قفل</w:t>
      </w:r>
      <w:r>
        <w:t xml:space="preserve"> </w:t>
      </w:r>
      <w:r>
        <w:t>کنید</w:t>
      </w:r>
      <w:r>
        <w:t xml:space="preserve">. </w:t>
      </w:r>
      <w:r>
        <w:t>بهتر</w:t>
      </w:r>
      <w:r>
        <w:t xml:space="preserve"> </w:t>
      </w:r>
      <w:r>
        <w:t>است</w:t>
      </w:r>
      <w:r>
        <w:t xml:space="preserve"> </w:t>
      </w:r>
      <w:r>
        <w:t>با</w:t>
      </w:r>
      <w:r>
        <w:t xml:space="preserve"> </w:t>
      </w:r>
      <w:r>
        <w:t>قفل</w:t>
      </w:r>
      <w:r>
        <w:t xml:space="preserve"> </w:t>
      </w:r>
      <w:r>
        <w:t>زنجیری</w:t>
      </w:r>
      <w:r>
        <w:t xml:space="preserve"> </w:t>
      </w:r>
      <w:r>
        <w:t>به</w:t>
      </w:r>
      <w:r>
        <w:t xml:space="preserve"> </w:t>
      </w:r>
      <w:r>
        <w:t>یک</w:t>
      </w:r>
      <w:r>
        <w:t xml:space="preserve"> </w:t>
      </w:r>
      <w:r>
        <w:t>میله،</w:t>
      </w:r>
      <w:r>
        <w:t xml:space="preserve"> </w:t>
      </w:r>
      <w:r>
        <w:t>حصار</w:t>
      </w:r>
      <w:r>
        <w:t xml:space="preserve"> </w:t>
      </w:r>
      <w:r>
        <w:t>یا</w:t>
      </w:r>
      <w:r>
        <w:t xml:space="preserve"> </w:t>
      </w:r>
      <w:r>
        <w:t>چیزی</w:t>
      </w:r>
      <w:r>
        <w:t xml:space="preserve"> </w:t>
      </w:r>
      <w:r>
        <w:t>که</w:t>
      </w:r>
      <w:r>
        <w:t xml:space="preserve"> </w:t>
      </w:r>
      <w:r>
        <w:t>حرکت</w:t>
      </w:r>
      <w:r>
        <w:t xml:space="preserve"> </w:t>
      </w:r>
      <w:r>
        <w:t>نمی</w:t>
      </w:r>
      <w:r>
        <w:t>‌</w:t>
      </w:r>
      <w:r>
        <w:t>کند،</w:t>
      </w:r>
      <w:r>
        <w:t xml:space="preserve"> </w:t>
      </w:r>
      <w:r>
        <w:t>ببندید</w:t>
      </w:r>
      <w:r>
        <w:t>.</w:t>
      </w:r>
    </w:p>
    <w:p w14:paraId="233E609D" w14:textId="77777777" w:rsidR="001409EE" w:rsidRDefault="002C2C16">
      <w:pPr>
        <w:bidi/>
      </w:pPr>
      <w:r>
        <w:t>بایسکل</w:t>
      </w:r>
      <w:r>
        <w:t>‌</w:t>
      </w:r>
      <w:r>
        <w:t>تان</w:t>
      </w:r>
      <w:r>
        <w:t xml:space="preserve"> </w:t>
      </w:r>
      <w:r>
        <w:t>را</w:t>
      </w:r>
      <w:r>
        <w:t xml:space="preserve"> </w:t>
      </w:r>
      <w:r>
        <w:t>تا</w:t>
      </w:r>
      <w:r>
        <w:t xml:space="preserve"> </w:t>
      </w:r>
      <w:r>
        <w:t>حد</w:t>
      </w:r>
      <w:r>
        <w:t xml:space="preserve"> </w:t>
      </w:r>
      <w:r>
        <w:t>امکان</w:t>
      </w:r>
      <w:r>
        <w:t xml:space="preserve"> </w:t>
      </w:r>
      <w:r>
        <w:t>در</w:t>
      </w:r>
      <w:r>
        <w:t xml:space="preserve"> </w:t>
      </w:r>
      <w:r>
        <w:t>داخل</w:t>
      </w:r>
      <w:r>
        <w:t xml:space="preserve"> </w:t>
      </w:r>
      <w:r>
        <w:t>خانه</w:t>
      </w:r>
      <w:r>
        <w:t xml:space="preserve"> </w:t>
      </w:r>
      <w:r>
        <w:t>بگذارید</w:t>
      </w:r>
      <w:r>
        <w:t xml:space="preserve">. </w:t>
      </w:r>
      <w:r>
        <w:t>مثلاً</w:t>
      </w:r>
      <w:r>
        <w:t xml:space="preserve"> </w:t>
      </w:r>
      <w:r>
        <w:t>در</w:t>
      </w:r>
      <w:r>
        <w:t xml:space="preserve"> </w:t>
      </w:r>
      <w:r>
        <w:t>انباری</w:t>
      </w:r>
      <w:r>
        <w:t xml:space="preserve"> </w:t>
      </w:r>
      <w:r>
        <w:t>یا</w:t>
      </w:r>
      <w:r>
        <w:t xml:space="preserve"> </w:t>
      </w:r>
      <w:r>
        <w:t>پارکینگ</w:t>
      </w:r>
      <w:r>
        <w:t xml:space="preserve"> </w:t>
      </w:r>
      <w:r>
        <w:t>بایسکل</w:t>
      </w:r>
      <w:r>
        <w:t xml:space="preserve">. </w:t>
      </w:r>
      <w:r>
        <w:t>در</w:t>
      </w:r>
      <w:r>
        <w:t xml:space="preserve"> </w:t>
      </w:r>
      <w:r>
        <w:t>شهر</w:t>
      </w:r>
      <w:r>
        <w:t xml:space="preserve"> </w:t>
      </w:r>
      <w:r>
        <w:t>هم</w:t>
      </w:r>
      <w:r>
        <w:t xml:space="preserve"> </w:t>
      </w:r>
      <w:r>
        <w:t>چند</w:t>
      </w:r>
      <w:r>
        <w:t xml:space="preserve"> </w:t>
      </w:r>
      <w:r>
        <w:t>پارکینگ</w:t>
      </w:r>
      <w:r>
        <w:t xml:space="preserve"> </w:t>
      </w:r>
      <w:r>
        <w:t>رایگان</w:t>
      </w:r>
      <w:r>
        <w:t xml:space="preserve"> </w:t>
      </w:r>
      <w:r>
        <w:t>برای</w:t>
      </w:r>
      <w:r>
        <w:t xml:space="preserve"> </w:t>
      </w:r>
      <w:r>
        <w:t>بایسکل</w:t>
      </w:r>
      <w:r>
        <w:t xml:space="preserve"> </w:t>
      </w:r>
      <w:r>
        <w:t>وجود</w:t>
      </w:r>
      <w:r>
        <w:t xml:space="preserve"> </w:t>
      </w:r>
      <w:r>
        <w:t>دارد</w:t>
      </w:r>
      <w:r>
        <w:t>: ‎https://www.zoetermeer.nl/fiets‎</w:t>
      </w:r>
    </w:p>
    <w:p w14:paraId="2B0D32B7" w14:textId="77777777" w:rsidR="001409EE" w:rsidRDefault="002C2C16">
      <w:pPr>
        <w:bidi/>
      </w:pPr>
      <w:r>
        <w:t>تا</w:t>
      </w:r>
      <w:r>
        <w:t xml:space="preserve"> </w:t>
      </w:r>
      <w:r>
        <w:t>جایی</w:t>
      </w:r>
      <w:r>
        <w:t xml:space="preserve"> </w:t>
      </w:r>
      <w:r>
        <w:t>که</w:t>
      </w:r>
      <w:r>
        <w:t xml:space="preserve"> </w:t>
      </w:r>
      <w:r>
        <w:t>ممکن</w:t>
      </w:r>
      <w:r>
        <w:t xml:space="preserve"> </w:t>
      </w:r>
      <w:r>
        <w:t>است</w:t>
      </w:r>
      <w:r>
        <w:t xml:space="preserve"> </w:t>
      </w:r>
      <w:r>
        <w:t>مشخصات</w:t>
      </w:r>
      <w:r>
        <w:t xml:space="preserve"> </w:t>
      </w:r>
      <w:r>
        <w:t>بایسکل</w:t>
      </w:r>
      <w:r>
        <w:t>‌</w:t>
      </w:r>
      <w:r>
        <w:t>تان</w:t>
      </w:r>
      <w:r>
        <w:t xml:space="preserve"> </w:t>
      </w:r>
      <w:r>
        <w:t>را</w:t>
      </w:r>
      <w:r>
        <w:t xml:space="preserve"> </w:t>
      </w:r>
      <w:r>
        <w:t>یادداشت</w:t>
      </w:r>
      <w:r>
        <w:t xml:space="preserve"> </w:t>
      </w:r>
      <w:r>
        <w:t>کنید</w:t>
      </w:r>
      <w:r>
        <w:t xml:space="preserve">. </w:t>
      </w:r>
      <w:r>
        <w:t>اگر</w:t>
      </w:r>
      <w:r>
        <w:t xml:space="preserve"> </w:t>
      </w:r>
      <w:r>
        <w:t>کسی</w:t>
      </w:r>
      <w:r>
        <w:t xml:space="preserve"> </w:t>
      </w:r>
      <w:r>
        <w:t>بایسکل</w:t>
      </w:r>
      <w:r>
        <w:t xml:space="preserve"> </w:t>
      </w:r>
      <w:r>
        <w:t>شما</w:t>
      </w:r>
      <w:r>
        <w:t xml:space="preserve"> </w:t>
      </w:r>
      <w:r>
        <w:t>را</w:t>
      </w:r>
      <w:r>
        <w:t xml:space="preserve"> </w:t>
      </w:r>
      <w:r>
        <w:t>بدزدد،</w:t>
      </w:r>
      <w:r>
        <w:t xml:space="preserve"> </w:t>
      </w:r>
      <w:r>
        <w:t>پولیس</w:t>
      </w:r>
      <w:r>
        <w:t xml:space="preserve"> </w:t>
      </w:r>
      <w:r>
        <w:t>راحت</w:t>
      </w:r>
      <w:r>
        <w:t>‌</w:t>
      </w:r>
      <w:r>
        <w:t>تر</w:t>
      </w:r>
      <w:r>
        <w:t xml:space="preserve"> </w:t>
      </w:r>
      <w:r>
        <w:t>می</w:t>
      </w:r>
      <w:r>
        <w:t>‌</w:t>
      </w:r>
      <w:r>
        <w:t>تواند</w:t>
      </w:r>
      <w:r>
        <w:t xml:space="preserve"> </w:t>
      </w:r>
      <w:r>
        <w:t>آن</w:t>
      </w:r>
      <w:r>
        <w:t xml:space="preserve"> </w:t>
      </w:r>
      <w:r>
        <w:t>را</w:t>
      </w:r>
      <w:r>
        <w:t xml:space="preserve"> </w:t>
      </w:r>
      <w:r>
        <w:t>شناسایی</w:t>
      </w:r>
      <w:r>
        <w:t xml:space="preserve"> </w:t>
      </w:r>
      <w:r>
        <w:t>کند</w:t>
      </w:r>
      <w:r>
        <w:t>.</w:t>
      </w:r>
    </w:p>
    <w:p w14:paraId="345F5B7E" w14:textId="77777777" w:rsidR="001409EE" w:rsidRDefault="002C2C16">
      <w:pPr>
        <w:bidi/>
      </w:pPr>
      <w:r>
        <w:t>اگر</w:t>
      </w:r>
      <w:r>
        <w:t xml:space="preserve"> </w:t>
      </w:r>
      <w:r>
        <w:t>سوالی</w:t>
      </w:r>
      <w:r>
        <w:t xml:space="preserve"> </w:t>
      </w:r>
      <w:r>
        <w:t>دارید،</w:t>
      </w:r>
      <w:r>
        <w:t xml:space="preserve"> </w:t>
      </w:r>
      <w:r>
        <w:t>ایمیل</w:t>
      </w:r>
      <w:r>
        <w:t xml:space="preserve"> </w:t>
      </w:r>
      <w:r>
        <w:t>بفرستید</w:t>
      </w:r>
      <w:r>
        <w:t xml:space="preserve"> </w:t>
      </w:r>
      <w:r>
        <w:t>به</w:t>
      </w:r>
      <w:r>
        <w:t>: ‎n.schol@inzet-indewijk.nl‎</w:t>
      </w:r>
    </w:p>
    <w:sectPr w:rsidR="001409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410734">
    <w:abstractNumId w:val="8"/>
  </w:num>
  <w:num w:numId="2" w16cid:durableId="1301110603">
    <w:abstractNumId w:val="6"/>
  </w:num>
  <w:num w:numId="3" w16cid:durableId="2030837585">
    <w:abstractNumId w:val="5"/>
  </w:num>
  <w:num w:numId="4" w16cid:durableId="1605724750">
    <w:abstractNumId w:val="4"/>
  </w:num>
  <w:num w:numId="5" w16cid:durableId="1967394142">
    <w:abstractNumId w:val="7"/>
  </w:num>
  <w:num w:numId="6" w16cid:durableId="1098480436">
    <w:abstractNumId w:val="3"/>
  </w:num>
  <w:num w:numId="7" w16cid:durableId="252596110">
    <w:abstractNumId w:val="2"/>
  </w:num>
  <w:num w:numId="8" w16cid:durableId="759330895">
    <w:abstractNumId w:val="1"/>
  </w:num>
  <w:num w:numId="9" w16cid:durableId="20794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9EE"/>
    <w:rsid w:val="0015074B"/>
    <w:rsid w:val="0029639D"/>
    <w:rsid w:val="002C2C16"/>
    <w:rsid w:val="00326F90"/>
    <w:rsid w:val="00AA1D8D"/>
    <w:rsid w:val="00B47730"/>
    <w:rsid w:val="00CB0664"/>
    <w:rsid w:val="00DF5E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61F0F"/>
  <w14:defaultImageDpi w14:val="300"/>
  <w15:docId w15:val="{6572FEB6-2601-430D-A8FE-3001F52B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Wendy Moerman-van Haastrecht</cp:lastModifiedBy>
  <cp:revision>2</cp:revision>
  <dcterms:created xsi:type="dcterms:W3CDTF">2025-10-20T13:59:00Z</dcterms:created>
  <dcterms:modified xsi:type="dcterms:W3CDTF">2025-10-20T13:59:00Z</dcterms:modified>
  <cp:category/>
</cp:coreProperties>
</file>